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2296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Спиридоновича,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7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районе д. 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Спиридоновича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с </w:t>
      </w:r>
      <w:r>
        <w:rPr>
          <w:rStyle w:val="cat-Timegrp-18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2296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Timegrp-17rplc-16">
    <w:name w:val="cat-Time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Timegrp-18rplc-23">
    <w:name w:val="cat-Time grp-18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